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书名：知识产权战略视野下新疆传统知识法律保护研究</w:t>
      </w:r>
    </w:p>
    <w:p>
      <w:r>
        <w:t>作者：王芳著</w:t>
      </w:r>
    </w:p>
    <w:p>
      <w:r>
        <w:t>出版社：兰州：兰州大学出版社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知识产权战略视野下新疆传统知识法律保护研究 评论地址：https://www.jiaokey.com/book/detail/96069458.html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