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CS5动画制作基础  =  Flash CS5 Animation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CS5动画制作基础  =  Flash CS5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本书出售、求购地址：https://www.jiaokey.com/book/detail/96069256.html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关键词搜索：https://www.jiaokey.com/tag/Flash CS5动画制作基础  =  Flash CS5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