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书名：伟大小孩养成术</w:t>
      </w:r>
    </w:p>
    <w:p>
      <w:r>
        <w:t>作者：（美）克劳德，（美）汤森德著</w:t>
      </w:r>
    </w:p>
    <w:p>
      <w:r>
        <w:t>出版社：北京：中央编译出版社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伟大小孩养成术 评论地址：https://www.jiaokey.com/book/detail/96069020.html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