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汉英对照</w:t>
      </w:r>
    </w:p>
    <w:p>
      <w:r>
        <w:t>作者：（美）哈伯德著；陈四百，刘志颖译</w:t>
      </w:r>
    </w:p>
    <w:p>
      <w:r>
        <w:t>出版社：北京：中央编译出版社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致加西亚的信  汉英对照 评论地址：https://www.jiaokey.com/book/detail/96068957.html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