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中央编译文库  世界文学名著  机器岛</w:t>
      </w:r>
    </w:p>
    <w:p>
      <w:r>
        <w:rPr>
          <w:rFonts w:ascii="宋体" w:hAnsi="宋体" w:eastAsia="宋体"/>
          <w:sz w:val="24"/>
        </w:rPr>
        <w:t>（法）凡尔纳著；庄金秋译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5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中央编译文库  世界文学名著  机器岛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（法）凡尔纳著；庄金秋译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本书出售、求购地址：https://www.jiaokey.com/book/detail/96068563.html</w:t>
      </w:r>
    </w:p>
    <w:p>
      <w:r>
        <w:t>更多相关图书推荐：https://www.jiaokey.com</w:t>
      </w:r>
    </w:p>
    <w:p>
      <w:r>
        <w:t>（法）凡尔纳著；庄金秋译 其他作品：https://www.jiaokey.com/tag/（法）凡尔纳著；庄金秋译.html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关键词搜索：https://www.jiaokey.com/tag/科学幻想小说-法国-近代.html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