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相拥而眠</w:t>
      </w:r>
    </w:p>
    <w:p>
      <w:r>
        <w:rPr>
          <w:rFonts w:ascii="宋体" w:hAnsi="宋体" w:eastAsia="宋体"/>
          <w:sz w:val="24"/>
        </w:rPr>
        <w:t>（英）弗莱德曼著；（英）麦克诺顿绘；禹田译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221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221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相拥而眠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（英）弗莱德曼著；（英）麦克诺顿绘；禹田译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本书出售、求购地址：https://www.jiaokey.com/book/detail/96068526.html</w:t>
      </w:r>
    </w:p>
    <w:p>
      <w:r>
        <w:t>更多相关图书推荐：https://www.jiaokey.com</w:t>
      </w:r>
    </w:p>
    <w:p>
      <w:r>
        <w:t>（英）弗莱德曼著；（英）麦克诺顿绘；禹田译 其他作品：https://www.jiaokey.com/tag/（英）弗莱德曼著；（英）麦克诺顿绘；禹田译.html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