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  关于爱的故事  亲情篇  熊爸爸不怕</w:t>
      </w:r>
    </w:p>
    <w:p>
      <w:r>
        <w:rPr>
          <w:rFonts w:ascii="宋体" w:hAnsi="宋体" w:eastAsia="宋体"/>
          <w:sz w:val="24"/>
        </w:rPr>
        <w:t>（英）保罗·布莱特著；（英）简·查普曼绘；禹田译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  关于爱的故事  亲情篇  熊爸爸不怕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（英）保罗·布莱特著；（英）简·查普曼绘；禹田译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本书出售、求购地址：https://www.jiaokey.com/book/detail/96068523.html</w:t>
      </w:r>
    </w:p>
    <w:p>
      <w:r>
        <w:t>更多相关图书推荐：https://www.jiaokey.com</w:t>
      </w:r>
    </w:p>
    <w:p>
      <w:r>
        <w:t>（英）保罗·布莱特著；（英）简·查普曼绘；禹田译 其他作品：https://www.jiaokey.com/tag/（英）保罗·布莱特著；（英）简·查普曼绘；禹田译.html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