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对不起</w:t>
      </w:r>
    </w:p>
    <w:p>
      <w:r>
        <w:rPr>
          <w:rFonts w:ascii="宋体" w:hAnsi="宋体" w:eastAsia="宋体"/>
          <w:sz w:val="24"/>
        </w:rPr>
        <w:t>（英）兰达著；（英）沃恩斯绘；禹田译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6221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685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6221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对不起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（英）兰达著；（英）沃恩斯绘；禹田译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图画故事-英国-现代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本书出售、求购地址：https://www.jiaokey.com/book/detail/96068520.html</w:t>
      </w:r>
    </w:p>
    <w:p>
      <w:r>
        <w:t>更多相关图书推荐：https://www.jiaokey.com</w:t>
      </w:r>
    </w:p>
    <w:p>
      <w:r>
        <w:t>（英）兰达著；（英）沃恩斯绘；禹田译 其他作品：https://www.jiaokey.com/tag/（英）兰达著；（英）沃恩斯绘；禹田译.html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关键词搜索：https://www.jiaokey.com/tag/图画故事-英国-现代.html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