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世界名著典藏  傲慢与偏见</w:t>
      </w:r>
    </w:p>
    <w:p>
      <w:r>
        <w:rPr>
          <w:rFonts w:ascii="宋体" w:hAnsi="宋体" w:eastAsia="宋体"/>
          <w:sz w:val="24"/>
        </w:rPr>
        <w:t>（英）简·奥斯丁著；罗良功译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684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世界名著典藏  傲慢与偏见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（英）简·奥斯丁著；罗良功译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本书出售、求购地址：https://www.jiaokey.com/book/detail/96068406.html</w:t>
      </w:r>
    </w:p>
    <w:p>
      <w:r>
        <w:t>更多相关图书推荐：https://www.jiaokey.com</w:t>
      </w:r>
    </w:p>
    <w:p>
      <w:r>
        <w:t>（英）简·奥斯丁著；罗良功译 其他作品：https://www.jiaokey.com/tag/（英）简·奥斯丁著；罗良功译.html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关键词搜索：https://www.jiaokey.com/tag/长篇小说-英国-近代.html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