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书名：强爸爸好女儿  父亲决定女儿一生的10大秘密</w:t>
      </w:r>
    </w:p>
    <w:p>
      <w:r>
        <w:t>作者：（美）米克著</w:t>
      </w:r>
    </w:p>
    <w:p>
      <w:r>
        <w:t>出版社：北京：中央编译出版社</w:t>
      </w:r>
    </w:p>
    <w:p>
      <w:r>
        <w:t>出版日期：2015.06</w:t>
      </w:r>
    </w:p>
    <w:p>
      <w:r>
        <w:t>总页数：243</w:t>
      </w:r>
    </w:p>
    <w:p>
      <w:r>
        <w:t>更多请访问教客网: www.jiaokey.com</w:t>
      </w:r>
    </w:p>
    <w:p>
      <w:r>
        <w:t>强爸爸好女儿  父亲决定女儿一生的10大秘密 评论地址：https://www.jiaokey.com/book/detail/96068259.html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