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书名：总统人格  伍德罗·威尔逊的精神分析</w:t>
      </w:r>
    </w:p>
    <w:p>
      <w:r>
        <w:t>作者：（美）亚历山大·乔治，朱丽叶·乔治著；张清敏译</w:t>
      </w:r>
    </w:p>
    <w:p>
      <w:r>
        <w:t>出版社：北京：中央编译出版社</w:t>
      </w:r>
    </w:p>
    <w:p>
      <w:r>
        <w:t>出版日期：2014.08</w:t>
      </w:r>
    </w:p>
    <w:p>
      <w:r>
        <w:t>总页数：386</w:t>
      </w:r>
    </w:p>
    <w:p>
      <w:r>
        <w:t>更多请访问教客网: www.jiaokey.com</w:t>
      </w:r>
    </w:p>
    <w:p>
      <w:r>
        <w:t>总统人格  伍德罗·威尔逊的精神分析 评论地址：https://www.jiaokey.com/book/detail/96068125.html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