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书名：西点军校给青少年的启示</w:t>
      </w:r>
    </w:p>
    <w:p>
      <w:r>
        <w:t>作者：何仁军编著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总页数：287</w:t>
      </w:r>
    </w:p>
    <w:p>
      <w:r>
        <w:t>更多请访问教客网: www.jiaokey.com</w:t>
      </w:r>
    </w:p>
    <w:p>
      <w:r>
        <w:t>西点军校给青少年的启示 评论地址：https://www.jiaokey.com/book/detail/96067989.html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