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发给未知星球的信息(汉英对照)  =  Message to Unknown Planet</w:t>
      </w:r>
    </w:p>
    <w:p>
      <w:r>
        <w:rPr>
          <w:rFonts w:ascii="宋体" w:hAnsi="宋体" w:eastAsia="宋体"/>
          <w:sz w:val="24"/>
        </w:rPr>
        <w:t>郑群强主编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发给未知星球的信息(汉英对照)  =  Message to Unknown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本书出售、求购地址：https://www.jiaokey.com/book/detail/96067633.html</w:t>
      </w:r>
    </w:p>
    <w:p>
      <w:r>
        <w:t>更多相关图书推荐：https://www.jiaokey.com</w:t>
      </w:r>
    </w:p>
    <w:p>
      <w:r>
        <w:t>郑群强主编 其他作品：https://www.jiaokey.com/tag/郑群强主编.html</w:t>
      </w:r>
    </w:p>
    <w:p>
      <w:r>
        <w:t>关键词搜索：https://www.jiaokey.com/tag/发给未知星球的信息(汉英对照)  =  Message to Unknown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