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有一种基因叫理想:央视评论部那人那事</w:t>
      </w:r>
    </w:p>
    <w:p>
      <w:r>
        <w:rPr>
          <w:rFonts w:ascii="宋体" w:hAnsi="宋体" w:eastAsia="宋体"/>
          <w:sz w:val="24"/>
        </w:rPr>
        <w:t>刘楠编著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有一种基因叫理想:央视评论部那人那事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本书出售、求购地址：https://www.jiaokey.com/book/detail/96066360.html</w:t>
      </w:r>
    </w:p>
    <w:p>
      <w:r>
        <w:t>更多相关图书推荐：https://www.jiaokey.com</w:t>
      </w:r>
    </w:p>
    <w:p>
      <w:r>
        <w:t>刘楠编著 其他作品：https://www.jiaokey.com/tag/刘楠编著.html</w:t>
      </w:r>
    </w:p>
    <w:p>
      <w:r>
        <w:t>关键词搜索：https://www.jiaokey.com/tag/有一种基因叫理想:央视评论部那人那事.html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