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2014年卷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形势与政策  2014年卷 评论地址：https://www.jiaokey.com/book/detail/96064093.html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