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书名：石羊河流域经济问题研究</w:t>
      </w:r>
    </w:p>
    <w:p>
      <w:r>
        <w:t>作者：王文行，段争虎著</w:t>
      </w:r>
    </w:p>
    <w:p>
      <w:r>
        <w:t>出版社：兰州：兰州大学出版社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石羊河流域经济问题研究 评论地址：https://www.jiaokey.com/book/detail/96064066.html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