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书名：陇南农村发展概论</w:t>
      </w:r>
    </w:p>
    <w:p>
      <w:r>
        <w:t>作者：滕德明主编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陇南农村发展概论 评论地址：https://www.jiaokey.com/book/detail/96064010.html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