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书名：基础教育改革与发展研究  义务教育课程改革推进研究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基础教育改革与发展研究  义务教育课程改革推进研究 评论地址：https://www.jiaokey.com/book/detail/96063987.html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