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书名：市场营销学实用教程</w:t>
      </w:r>
    </w:p>
    <w:p>
      <w:r>
        <w:t>作者：郑建吉主编</w:t>
      </w:r>
    </w:p>
    <w:p>
      <w:r>
        <w:t>出版社：兰州：兰州大学出版社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市场营销学实用教程 评论地址：https://www.jiaokey.com/book/detail/96063980.html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