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初中数学重难点全解  五点一测  八年级</w:t>
      </w:r>
    </w:p>
    <w:p>
      <w:r>
        <w:rPr>
          <w:rFonts w:ascii="宋体" w:hAnsi="宋体" w:eastAsia="宋体"/>
          <w:sz w:val="24"/>
        </w:rPr>
        <w:t>朱小建，马士荣主编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428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3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428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初中数学重难点全解  五点一测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朱小建，马士荣主编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本书出售、求购地址：https://www.jiaokey.com/book/detail/96063844.html</w:t>
      </w:r>
    </w:p>
    <w:p>
      <w:r>
        <w:t>更多相关图书推荐：https://www.jiaokey.com</w:t>
      </w:r>
    </w:p>
    <w:p>
      <w:r>
        <w:t>朱小建，马士荣主编 其他作品：https://www.jiaokey.com/tag/朱小建，马士荣主编.html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