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书名：广东治理创新报告  2007-2012</w:t>
      </w:r>
    </w:p>
    <w:p>
      <w:r>
        <w:t>作者：</w:t>
      </w:r>
    </w:p>
    <w:p>
      <w:r>
        <w:t>出版社：广州：南方日报出版社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广东治理创新报告  2007-2012 评论地址：https://www.jiaokey.com/book/detail/96063661.html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