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防癌治癌科学养生滋补食谱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防癌治癌科学养生滋补食谱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本书出售、求购地址：https://www.jiaokey.com/book/detail/96063223.html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关键词搜索：https://www.jiaokey.com/tag/防癌治癌科学养生滋补食谱.html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