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书名：会宁散文</w:t>
      </w:r>
    </w:p>
    <w:p>
      <w:r>
        <w:t>作者：孙平主编</w:t>
      </w:r>
    </w:p>
    <w:p>
      <w:r>
        <w:t>出版社：兰州：兰州大学出版社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会宁散文 评论地址：https://www.jiaokey.com/book/detail/96062131.html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