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书名：拇指姑娘  双语版</w:t>
      </w:r>
    </w:p>
    <w:p>
      <w:r>
        <w:t>作者：（丹）安徒生原著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总页数：129</w:t>
      </w:r>
    </w:p>
    <w:p>
      <w:r>
        <w:t>更多请访问教客网: www.jiaokey.com</w:t>
      </w:r>
    </w:p>
    <w:p>
      <w:r>
        <w:t>拇指姑娘  双语版 评论地址：https://www.jiaokey.com/book/detail/96062029.html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