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  汉英对照</w:t>
      </w:r>
    </w:p>
    <w:p>
      <w:r>
        <w:t>作者：（英）巴里原著；（韩）姜星南，韩国想象工厂编绘；洋洋兔译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总页数：129</w:t>
      </w:r>
    </w:p>
    <w:p>
      <w:r>
        <w:t>更多请访问教客网: www.jiaokey.com</w:t>
      </w:r>
    </w:p>
    <w:p>
      <w:r>
        <w:t>彼得·潘  汉英对照 评论地址：https://www.jiaokey.com/book/detail/96062022.html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