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  凡尔纳科幻名著  神秘岛  第3卷</w:t>
      </w:r>
    </w:p>
    <w:p>
      <w:r>
        <w:rPr>
          <w:rFonts w:ascii="宋体" w:hAnsi="宋体" w:eastAsia="宋体"/>
          <w:sz w:val="24"/>
        </w:rPr>
        <w:t>《常春藤》编委会编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  凡尔纳科幻名著  神秘岛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《常春藤》编委会编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科学幻想小说-小说集-法国-近代-缩写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本书出售、求购地址：https://www.jiaokey.com/book/detail/96061993.html</w:t>
      </w:r>
    </w:p>
    <w:p>
      <w:r>
        <w:t>更多相关图书推荐：https://www.jiaokey.com</w:t>
      </w:r>
    </w:p>
    <w:p>
      <w:r>
        <w:t>《常春藤》编委会编 其他作品：https://www.jiaokey.com/tag/《常春藤》编委会编.html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关键词搜索：https://www.jiaokey.com/tag/科学幻想小说-小说集-法国-近代-缩写.html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