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作者：吴承恩原著；幼狮文化编写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西游记 评论地址：https://www.jiaokey.com/book/detail/96061730.html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