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书名：鹤民国</w:t>
      </w:r>
    </w:p>
    <w:p>
      <w:r>
        <w:t>作者：向华，撰文；李全华，绘画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鹤民国 评论地址：https://www.jiaokey.com/book/detail/96061510.html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