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中国现代名家散文书系  巴金散文  鉴赏版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中国现代名家散文书系  巴金散文  鉴赏版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本书出售、求购地址：https://www.jiaokey.com/book/detail/96061330.html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关键词搜索：https://www.jiaokey.com/tag/中国现代名家散文书系  巴金散文  鉴赏版.html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