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书名：企业会计综合实训教程</w:t>
      </w:r>
    </w:p>
    <w:p>
      <w:r>
        <w:t>作者：周美容主编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企业会计综合实训教程 评论地址：https://www.jiaokey.com/book/detail/96061058.html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