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因材施教，循循善诱教解题  初中数学典型题解题方法与分析  九年级+中考</w:t>
      </w:r>
    </w:p>
    <w:p>
      <w:r>
        <w:rPr>
          <w:rFonts w:ascii="宋体" w:hAnsi="宋体" w:eastAsia="宋体"/>
          <w:sz w:val="24"/>
        </w:rPr>
        <w:t>彭林，毛玉忠编著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因材施教，循循善诱教解题  初中数学典型题解题方法与分析  九年级+中考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彭林，毛玉忠编著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本书出售、求购地址：https://www.jiaokey.com/book/detail/96060720.html</w:t>
      </w:r>
    </w:p>
    <w:p>
      <w:r>
        <w:t>更多相关图书推荐：https://www.jiaokey.com</w:t>
      </w:r>
    </w:p>
    <w:p>
      <w:r>
        <w:t>彭林，毛玉忠编著 其他作品：https://www.jiaokey.com/tag/彭林，毛玉忠编著.html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关键词搜索：https://www.jiaokey.com/tag/中学数学课-初中-题解-升学参考资料.html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