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小学生英文幽默故事  林克妈妈的自然拼音快乐读本</w:t>
      </w:r>
    </w:p>
    <w:p>
      <w:r>
        <w:rPr>
          <w:rFonts w:ascii="宋体" w:hAnsi="宋体" w:eastAsia="宋体"/>
          <w:sz w:val="24"/>
        </w:rPr>
        <w:t>林克妈妈著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小学生英文幽默故事  林克妈妈的自然拼音快乐读本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本书出售、求购地址：https://www.jiaokey.com/book/detail/96060681.html</w:t>
      </w:r>
    </w:p>
    <w:p>
      <w:r>
        <w:t>更多相关图书推荐：https://www.jiaokey.com</w:t>
      </w:r>
    </w:p>
    <w:p>
      <w:r>
        <w:t>林克妈妈著 其他作品：https://www.jiaokey.com/tag/林克妈妈著.html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关键词搜索：https://www.jiaokey.com/tag/小学生英文幽默故事  林克妈妈的自然拼音快乐读本.html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