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书名：房地产经纪理论与实务</w:t>
      </w:r>
    </w:p>
    <w:p>
      <w:r>
        <w:t>作者：刘瑞萍主编；广东省房地产估价师与房地产经纪人学会编写</w:t>
      </w:r>
    </w:p>
    <w:p>
      <w:r>
        <w:t>出版社：广州：南方日报出版社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房地产经纪理论与实务 评论地址：https://www.jiaokey.com/book/detail/96060475.html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