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乐融夫子诗词集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乐融夫子诗词集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本书出售、求购地址：https://www.jiaokey.com/book/detail/96060231.html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