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书名：书法技法讲坛  隋代楷书技法38例</w:t>
      </w:r>
    </w:p>
    <w:p>
      <w:r>
        <w:t>作者：孙日新著</w:t>
      </w:r>
    </w:p>
    <w:p>
      <w:r>
        <w:t>出版社：合肥：安徽美术出版社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书法技法讲坛  隋代楷书技法38例 评论地址：https://www.jiaokey.com/book/detail/96060207.html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