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书名：重情重义清明节  离别时刻</w:t>
      </w:r>
    </w:p>
    <w:p>
      <w:r>
        <w:t>作者：安卓卡通科技有限公司编绘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 www.jiaokey.com</w:t>
      </w:r>
    </w:p>
    <w:p>
      <w:r>
        <w:t>重情重义清明节  离别时刻 评论地址：https://www.jiaokey.com/book/detail/96060205.html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