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项目教学教程</w:t>
      </w:r>
    </w:p>
    <w:p>
      <w:r>
        <w:t>作者：李雪梅主编</w:t>
      </w:r>
    </w:p>
    <w:p>
      <w:r>
        <w:t>出版社：合肥：安徽科学技术出版社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计算机应用基础  项目教学教程 评论地址：https://www.jiaokey.com/book/detail/96060198.html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