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镇番商民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镇番商民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本书出售、求购地址：https://www.jiaokey.com/book/detail/96060161.html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关键词搜索：https://www.jiaokey.com/tag/镇番商民.html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