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学术写作要领  =  They Say/I Say:The Moves That Matter in Academic Writing</w:t>
      </w:r>
    </w:p>
    <w:p>
      <w:r>
        <w:rPr>
          <w:rFonts w:ascii="宋体" w:hAnsi="宋体" w:eastAsia="宋体"/>
          <w:sz w:val="24"/>
        </w:rPr>
        <w:t>（美）杰拉尔德·格拉夫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学术写作要领  =  They Say/I Say:The Moves That Matter in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本书出售、求购地址：https://www.jiaokey.com/book/detail/96059982.html</w:t>
      </w:r>
    </w:p>
    <w:p>
      <w:r>
        <w:t>更多相关图书推荐：https://www.jiaokey.com</w:t>
      </w:r>
    </w:p>
    <w:p>
      <w:r>
        <w:t>（美）杰拉尔德·格拉夫 其他作品：https://www.jiaokey.com/tag/（美）杰拉尔德·格拉夫.html</w:t>
      </w:r>
    </w:p>
    <w:p>
      <w:r>
        <w:t>关键词搜索：https://www.jiaokey.com/tag/学术写作要领  =  They Say/I Say:The Moves That Matter in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