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科学信仰:我们在无数美丽奇迹中诞生</w:t>
      </w:r>
    </w:p>
    <w:p>
      <w:r>
        <w:rPr>
          <w:rFonts w:ascii="宋体" w:hAnsi="宋体" w:eastAsia="宋体"/>
          <w:sz w:val="24"/>
        </w:rPr>
        <w:t>孟荪著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科学信仰:我们在无数美丽奇迹中诞生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本书出售、求购地址：https://www.jiaokey.com/book/detail/96059905.html</w:t>
      </w:r>
    </w:p>
    <w:p>
      <w:r>
        <w:t>更多相关图书推荐：https://www.jiaokey.com</w:t>
      </w:r>
    </w:p>
    <w:p>
      <w:r>
        <w:t>孟荪著 其他作品：https://www.jiaokey.com/tag/孟荪著.html</w:t>
      </w:r>
    </w:p>
    <w:p>
      <w:r>
        <w:t>关键词搜索：https://www.jiaokey.com/tag/科学信仰:我们在无数美丽奇迹中诞生.html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