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书名：全国会展产业政策法规白皮书  2012年度</w:t>
      </w:r>
    </w:p>
    <w:p>
      <w:r>
        <w:t>作者：商务部服务贸易和商贸服务业司，中国会展经济研究会编</w:t>
      </w:r>
    </w:p>
    <w:p>
      <w:r>
        <w:t>出版社：北京：新华出版社</w:t>
      </w:r>
    </w:p>
    <w:p>
      <w:r>
        <w:t>出版日期：2013.05</w:t>
      </w:r>
    </w:p>
    <w:p>
      <w:r>
        <w:t>总页数：304</w:t>
      </w:r>
    </w:p>
    <w:p>
      <w:r>
        <w:t>更多请访问教客网: www.jiaokey.com</w:t>
      </w:r>
    </w:p>
    <w:p>
      <w:r>
        <w:t>全国会展产业政策法规白皮书  2012年度 评论地址：https://www.jiaokey.com/book/detail/96059877.html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