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木屋诗集  华秀创意写作教学研究成果展</w:t>
      </w:r>
    </w:p>
    <w:p>
      <w:r>
        <w:rPr>
          <w:rFonts w:ascii="宋体" w:hAnsi="宋体" w:eastAsia="宋体"/>
          <w:sz w:val="24"/>
        </w:rPr>
        <w:t>李华秀，要力勇主编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9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木屋诗集  华秀创意写作教学研究成果展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李华秀，要力勇主编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本书出售、求购地址：https://www.jiaokey.com/book/detail/96059813.html</w:t>
      </w:r>
    </w:p>
    <w:p>
      <w:r>
        <w:t>更多相关图书推荐：https://www.jiaokey.com</w:t>
      </w:r>
    </w:p>
    <w:p>
      <w:r>
        <w:t>李华秀，要力勇主编 其他作品：https://www.jiaokey.com/tag/李华秀，要力勇主编.html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