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书名：拂拭岁月的封尘  杜念祖教授名医风范纪事</w:t>
      </w:r>
    </w:p>
    <w:p>
      <w:r>
        <w:t>作者：中山大学中山眼科中心退休支部编写小组主编</w:t>
      </w:r>
    </w:p>
    <w:p>
      <w:r>
        <w:t>出版社：广州：南方日报出版社</w:t>
      </w:r>
    </w:p>
    <w:p>
      <w:r>
        <w:t>出版日期：2012.09</w:t>
      </w:r>
    </w:p>
    <w:p>
      <w:r>
        <w:t>总页数：171</w:t>
      </w:r>
    </w:p>
    <w:p>
      <w:r>
        <w:t>更多请访问教客网: www.jiaokey.com</w:t>
      </w:r>
    </w:p>
    <w:p>
      <w:r>
        <w:t>拂拭岁月的封尘  杜念祖教授名医风范纪事 评论地址：https://www.jiaokey.com/book/detail/96059719.html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