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书名：管子全译  下  修订版</w:t>
      </w:r>
    </w:p>
    <w:p>
      <w:r>
        <w:t>作者：谢浩范，朱迎平译注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总页数：865</w:t>
      </w:r>
    </w:p>
    <w:p>
      <w:r>
        <w:t>更多请访问教客网: www.jiaokey.com</w:t>
      </w:r>
    </w:p>
    <w:p>
      <w:r>
        <w:t>管子全译  下  修订版 评论地址：https://www.jiaokey.com/book/detail/96059653.html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