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书名：热爱生活艺术天才</w:t>
      </w:r>
    </w:p>
    <w:p>
      <w:r>
        <w:t>作者：方国荣，李海燕主编</w:t>
      </w:r>
    </w:p>
    <w:p>
      <w:r>
        <w:t>出版社：合肥：安徽人民出版社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热爱生活艺术天才 评论地址：https://www.jiaokey.com/book/detail/96059550.html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