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书名：假如，我还能再上一次大学</w:t>
      </w:r>
    </w:p>
    <w:p>
      <w:r>
        <w:t>作者：钱金栿著</w:t>
      </w:r>
    </w:p>
    <w:p>
      <w:r>
        <w:t>出版社：昆明：云南大学出版社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假如，我还能再上一次大学 评论地址：https://www.jiaokey.com/book/detail/96059481.html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