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书名：云南旅游产业发展年度报告  2012-2013</w:t>
      </w:r>
    </w:p>
    <w:p>
      <w:r>
        <w:t>作者：何池康主编</w:t>
      </w:r>
    </w:p>
    <w:p>
      <w:r>
        <w:t>出版社：昆明：云南大学出版社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云南旅游产业发展年度报告  2012-2013 评论地址：https://www.jiaokey.com/book/detail/96059383.html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