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课堂教学技能  基础教育教学技能训练与测评</w:t>
      </w:r>
    </w:p>
    <w:p>
      <w:r>
        <w:rPr>
          <w:rFonts w:ascii="宋体" w:hAnsi="宋体" w:eastAsia="宋体"/>
          <w:sz w:val="24"/>
        </w:rPr>
        <w:t>罗明东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9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课堂教学技能  基础教育教学技能训练与测评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9787548209317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基础教育-课堂教学-教学研究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教学理论、教学法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围绕课堂教学的实际，从备课、说课、上课、评教、评学五个方面强化师范生的教学技能，精选了组织教学技能、导入技能、提问技能、讲授技能、强化技能和结束技能六项最基本的课堂教学技能作为基础训练内容。</w:t>
      </w:r>
    </w:p>
    <w:p/>
    <w:p>
      <w:r>
        <w:t>本书出售、求购地址：https://www.jiaokey.com/book/detail/96059377.html</w:t>
      </w:r>
    </w:p>
    <w:p>
      <w:r>
        <w:t>更多教学理论、教学法图书推荐：https://www.jiaokey.com</w:t>
      </w:r>
    </w:p>
    <w:p>
      <w:r>
        <w:t>罗明东 其他作品：https://www.jiaokey.com/tag/罗明东.html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关键词搜索：https://www.jiaokey.com/tag/基础教育-课堂教学-教学研究.html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