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书名：跨文化交际与外语教学</w:t>
      </w:r>
    </w:p>
    <w:p>
      <w:r>
        <w:t>作者：张雷，范婷婷，宋金花</w:t>
      </w:r>
    </w:p>
    <w:p>
      <w:r>
        <w:t>出版社：哈尔滨：黑龙江教育出版社</w:t>
      </w:r>
    </w:p>
    <w:p>
      <w:r>
        <w:t>出版日期：2015.05</w:t>
      </w:r>
    </w:p>
    <w:p>
      <w:r>
        <w:t>总页数：279</w:t>
      </w:r>
    </w:p>
    <w:p>
      <w:r>
        <w:t>更多请访问教客网: www.jiaokey.com</w:t>
      </w:r>
    </w:p>
    <w:p>
      <w:r>
        <w:t>跨文化交际与外语教学 评论地址：https://www.jiaokey.com/book/detail/96059331.html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