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航空电子专业课程改革与实践</w:t>
      </w:r>
    </w:p>
    <w:p>
      <w:r>
        <w:rPr>
          <w:rFonts w:ascii="宋体" w:hAnsi="宋体" w:eastAsia="宋体"/>
          <w:sz w:val="24"/>
        </w:rPr>
        <w:t>谭忠吉，史彦斌，石艳丽主编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航空电子专业课程改革与实践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谭忠吉，史彦斌，石艳丽主编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本书出售、求购地址：https://www.jiaokey.com/book/detail/96059103.html</w:t>
      </w:r>
    </w:p>
    <w:p>
      <w:r>
        <w:t>更多相关图书推荐：https://www.jiaokey.com</w:t>
      </w:r>
    </w:p>
    <w:p>
      <w:r>
        <w:t>谭忠吉，史彦斌，石艳丽主编 其他作品：https://www.jiaokey.com/tag/谭忠吉，史彦斌，石艳丽主编.html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关键词搜索：https://www.jiaokey.com/tag/航空电子专业课程改革与实践.html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